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-01-2024</w:t>
      </w:r>
      <w:r>
        <w:rPr>
          <w:rFonts w:ascii="Times New Roman" w:eastAsia="Times New Roman" w:hAnsi="Times New Roman" w:cs="Times New Roman"/>
        </w:rPr>
        <w:t>-011379-39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firstLine="567"/>
        <w:jc w:val="both"/>
      </w:pPr>
      <w:r>
        <w:rPr>
          <w:rStyle w:val="cat-UserDefinedgrp-4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г. Лебедянь Липецкая область, проживающего по адресу: </w:t>
      </w:r>
      <w:r>
        <w:rPr>
          <w:rStyle w:val="cat-UserDefinedgrp-4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работающего генеральным директором ООО «</w:t>
      </w:r>
      <w:r>
        <w:rPr>
          <w:rStyle w:val="cat-UserDefinedgrp-42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», расположенного по адресу: </w:t>
      </w:r>
      <w:r>
        <w:rPr>
          <w:rStyle w:val="cat-UserDefinedgrp-4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44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UserDefinedgrp-45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становил:</w:t>
      </w:r>
    </w:p>
    <w:p>
      <w:pPr>
        <w:spacing w:before="0" w:after="0"/>
        <w:jc w:val="center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6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7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должностным лицом,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в </w:t>
      </w:r>
      <w:r>
        <w:rPr>
          <w:rFonts w:ascii="Times New Roman" w:eastAsia="Times New Roman" w:hAnsi="Times New Roman" w:cs="Times New Roman"/>
        </w:rPr>
        <w:t>ОСФР по ХМАО-Югре сведения по форме ЕФС-1 на застрахованное лицо по запросу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8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9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срок предоставления сведений –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сведения представлены 18.09.2024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Воронов А.Г.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0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0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</w:rPr>
        <w:t>13410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запро</w:t>
      </w:r>
      <w:r>
        <w:rPr>
          <w:rFonts w:ascii="Times New Roman" w:eastAsia="Times New Roman" w:hAnsi="Times New Roman" w:cs="Times New Roman"/>
        </w:rPr>
        <w:t>с от 11.09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копия ответа с датой предоставления;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UserDefinedgrp-50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Style w:val="cat-UserDefinedgrp-51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 КБК- 79711601230060001140, УИН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238596</w:t>
      </w:r>
      <w:r>
        <w:rPr>
          <w:rFonts w:ascii="Times New Roman" w:eastAsia="Times New Roman" w:hAnsi="Times New Roman" w:cs="Times New Roman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судьи судебного участка № 12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.01.2025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-2612/2025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33943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41rplc-13">
    <w:name w:val="cat-UserDefined grp-41 rplc-13"/>
    <w:basedOn w:val="DefaultParagraphFont"/>
  </w:style>
  <w:style w:type="character" w:customStyle="1" w:styleId="cat-UserDefinedgrp-42rplc-15">
    <w:name w:val="cat-UserDefined grp-42 rplc-15"/>
    <w:basedOn w:val="DefaultParagraphFont"/>
  </w:style>
  <w:style w:type="character" w:customStyle="1" w:styleId="cat-UserDefinedgrp-43rplc-17">
    <w:name w:val="cat-UserDefined grp-43 rplc-17"/>
    <w:basedOn w:val="DefaultParagraphFont"/>
  </w:style>
  <w:style w:type="character" w:customStyle="1" w:styleId="cat-UserDefinedgrp-44rplc-19">
    <w:name w:val="cat-UserDefined grp-44 rplc-19"/>
    <w:basedOn w:val="DefaultParagraphFont"/>
  </w:style>
  <w:style w:type="character" w:customStyle="1" w:styleId="cat-UserDefinedgrp-45rplc-21">
    <w:name w:val="cat-UserDefined grp-45 rplc-21"/>
    <w:basedOn w:val="DefaultParagraphFont"/>
  </w:style>
  <w:style w:type="character" w:customStyle="1" w:styleId="cat-UserDefinedgrp-46rplc-22">
    <w:name w:val="cat-UserDefined grp-46 rplc-22"/>
    <w:basedOn w:val="DefaultParagraphFont"/>
  </w:style>
  <w:style w:type="character" w:customStyle="1" w:styleId="cat-UserDefinedgrp-47rplc-24">
    <w:name w:val="cat-UserDefined grp-47 rplc-24"/>
    <w:basedOn w:val="DefaultParagraphFont"/>
  </w:style>
  <w:style w:type="character" w:customStyle="1" w:styleId="cat-UserDefinedgrp-48rplc-26">
    <w:name w:val="cat-UserDefined grp-48 rplc-26"/>
    <w:basedOn w:val="DefaultParagraphFont"/>
  </w:style>
  <w:style w:type="character" w:customStyle="1" w:styleId="cat-UserDefinedgrp-49rplc-27">
    <w:name w:val="cat-UserDefined grp-49 rplc-27"/>
    <w:basedOn w:val="DefaultParagraphFont"/>
  </w:style>
  <w:style w:type="character" w:customStyle="1" w:styleId="cat-UserDefinedgrp-50rplc-36">
    <w:name w:val="cat-UserDefined grp-50 rplc-36"/>
    <w:basedOn w:val="DefaultParagraphFont"/>
  </w:style>
  <w:style w:type="character" w:customStyle="1" w:styleId="cat-UserDefinedgrp-50rplc-38">
    <w:name w:val="cat-UserDefined grp-50 rplc-38"/>
    <w:basedOn w:val="DefaultParagraphFont"/>
  </w:style>
  <w:style w:type="character" w:customStyle="1" w:styleId="cat-UserDefinedgrp-50rplc-40">
    <w:name w:val="cat-UserDefined grp-50 rplc-40"/>
    <w:basedOn w:val="DefaultParagraphFont"/>
  </w:style>
  <w:style w:type="character" w:customStyle="1" w:styleId="cat-UserDefinedgrp-51rplc-43">
    <w:name w:val="cat-UserDefined grp-51 rplc-4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EA475-6869-4D51-94EA-6A9623501B1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